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FA67" w14:textId="5CF228EB" w:rsidR="00156E14" w:rsidRDefault="00156E14" w:rsidP="00FB2A2D">
      <w:pPr>
        <w:pStyle w:val="Heading1"/>
        <w:jc w:val="center"/>
        <w:rPr>
          <w:lang w:val="fr-FR"/>
        </w:rPr>
      </w:pPr>
      <w:r>
        <w:rPr>
          <w:lang w:val="fr-FR"/>
        </w:rPr>
        <w:t>Mythe Humanité</w:t>
      </w:r>
    </w:p>
    <w:p w14:paraId="7FE7AB77" w14:textId="77777777" w:rsidR="00AA3349" w:rsidRDefault="00AA3349" w:rsidP="00AA3349">
      <w:pPr>
        <w:rPr>
          <w:lang w:val="fr-FR"/>
        </w:rPr>
      </w:pPr>
    </w:p>
    <w:p w14:paraId="50DDA879" w14:textId="784361B9" w:rsidR="00AA3349" w:rsidRPr="00AA3349" w:rsidRDefault="00AA3349" w:rsidP="00AA3349">
      <w:pPr>
        <w:rPr>
          <w:lang w:val="fr-FR"/>
        </w:rPr>
      </w:pPr>
      <w:r>
        <w:rPr>
          <w:lang w:val="fr-FR"/>
        </w:rPr>
        <w:t>Noms :_______________________________________________________________________________</w:t>
      </w:r>
      <w:r w:rsidR="00041BCE">
        <w:rPr>
          <w:lang w:val="fr-FR"/>
        </w:rPr>
        <w:t>________________</w:t>
      </w:r>
      <w:r>
        <w:rPr>
          <w:lang w:val="fr-FR"/>
        </w:rPr>
        <w:t>____________________________</w:t>
      </w:r>
    </w:p>
    <w:p w14:paraId="4E6C5A4B" w14:textId="460C5955" w:rsidR="0042427C" w:rsidRPr="00156E14" w:rsidRDefault="00000000">
      <w:pPr>
        <w:pStyle w:val="Heading1"/>
        <w:rPr>
          <w:lang w:val="fr-FR"/>
        </w:rPr>
      </w:pPr>
      <w:r w:rsidRPr="00156E14">
        <w:rPr>
          <w:lang w:val="fr-FR"/>
        </w:rPr>
        <w:t>Choisis une affirmation et fais ton plan</w:t>
      </w:r>
    </w:p>
    <w:p w14:paraId="2DD0D945" w14:textId="11F5B844" w:rsidR="0042427C" w:rsidRPr="00156E14" w:rsidRDefault="00000000">
      <w:pPr>
        <w:rPr>
          <w:lang w:val="fr-FR"/>
        </w:rPr>
      </w:pPr>
      <w:r w:rsidRPr="00156E14">
        <w:rPr>
          <w:lang w:val="fr-FR"/>
        </w:rPr>
        <w:t>1. Choisis ton affirmation ou ta légende</w:t>
      </w:r>
      <w:r w:rsidR="00FB2A2D">
        <w:rPr>
          <w:lang w:val="fr-FR"/>
        </w:rPr>
        <w:t> : _______________</w:t>
      </w:r>
      <w:r w:rsidR="00681F8F">
        <w:rPr>
          <w:lang w:val="fr-FR"/>
        </w:rPr>
        <w:t>___________________________</w:t>
      </w:r>
      <w:r w:rsidR="00FB2A2D">
        <w:rPr>
          <w:lang w:val="fr-FR"/>
        </w:rPr>
        <w:t>__________________________________________</w:t>
      </w:r>
    </w:p>
    <w:p w14:paraId="402C06BB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Écris ton sujet ou ta croyance ci-dessous :</w:t>
      </w:r>
    </w:p>
    <w:p w14:paraId="740B0587" w14:textId="2FE98C79" w:rsidR="0042427C" w:rsidRPr="00156E14" w:rsidRDefault="00000000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 w:rsidR="00681F8F"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65E004D3" w14:textId="3A872394" w:rsidR="0042427C" w:rsidRPr="00156E14" w:rsidRDefault="00000000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 w:rsidR="00681F8F"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5E260B5C" w14:textId="02BF5C9D" w:rsidR="0042427C" w:rsidRPr="00156E14" w:rsidRDefault="00000000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 w:rsidR="00681F8F"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70585DAC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2. Qu’est-ce qui t’a rendu curieux à propos de ce sujet ?</w:t>
      </w:r>
    </w:p>
    <w:p w14:paraId="075EAFB7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5687ADEF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2E289B58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1B24E748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3. Avec qui travailles-tu (si quelqu’un t’aide) ?</w:t>
      </w:r>
    </w:p>
    <w:p w14:paraId="1EF3CA6A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09A8F956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32720DE4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3D4A4039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4. Que croient les gens en général ?</w:t>
      </w:r>
    </w:p>
    <w:p w14:paraId="648EB075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Résume ce que la plupart des gens disent ou pensent à propos de ce sujet.</w:t>
      </w:r>
    </w:p>
    <w:p w14:paraId="1DCA273E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6F504698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75B12396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10ECA8E4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5. Quelle grande question vas-tu explorer ?</w:t>
      </w:r>
    </w:p>
    <w:p w14:paraId="6217F237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Exemple : Les Vikings portaient-ils vraiment des casques avec des cornes ?</w:t>
      </w:r>
    </w:p>
    <w:p w14:paraId="37256A4A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316B6024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7F5414F3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47B5CE88" w14:textId="77777777" w:rsidR="00AA3349" w:rsidRDefault="00AA3349">
      <w:pPr>
        <w:rPr>
          <w:lang w:val="fr-FR"/>
        </w:rPr>
      </w:pPr>
    </w:p>
    <w:p w14:paraId="20998EB6" w14:textId="77777777" w:rsidR="00AA3349" w:rsidRDefault="00AA3349">
      <w:pPr>
        <w:rPr>
          <w:lang w:val="fr-FR"/>
        </w:rPr>
      </w:pPr>
    </w:p>
    <w:p w14:paraId="0925017E" w14:textId="24C12447" w:rsidR="0042427C" w:rsidRPr="00156E14" w:rsidRDefault="00000000">
      <w:pPr>
        <w:rPr>
          <w:lang w:val="fr-FR"/>
        </w:rPr>
      </w:pPr>
      <w:r w:rsidRPr="00156E14">
        <w:rPr>
          <w:lang w:val="fr-FR"/>
        </w:rPr>
        <w:t>6. Planifie ton approche : comment penses-tu t’y prendre ?</w:t>
      </w:r>
    </w:p>
    <w:p w14:paraId="02B4B235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69255998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58EAFADB" w14:textId="77777777" w:rsidR="00681F8F" w:rsidRPr="00156E14" w:rsidRDefault="00681F8F" w:rsidP="00681F8F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74CDC5D0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 xml:space="preserve">6. Vérification par l’enseignant : </w:t>
      </w:r>
      <w:r>
        <w:t>⬜</w:t>
      </w:r>
      <w:r w:rsidRPr="00156E14">
        <w:rPr>
          <w:lang w:val="fr-FR"/>
        </w:rPr>
        <w:t xml:space="preserve"> Sujet approuvé  </w:t>
      </w:r>
      <w:r>
        <w:t>⬜</w:t>
      </w:r>
      <w:r w:rsidRPr="00156E14">
        <w:rPr>
          <w:lang w:val="fr-FR"/>
        </w:rPr>
        <w:t xml:space="preserve"> À ajuster</w:t>
      </w:r>
    </w:p>
    <w:p w14:paraId="152AA6F7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br w:type="page"/>
      </w:r>
    </w:p>
    <w:p w14:paraId="20540283" w14:textId="77777777" w:rsidR="0042427C" w:rsidRPr="00156E14" w:rsidRDefault="00000000">
      <w:pPr>
        <w:pStyle w:val="Heading1"/>
        <w:rPr>
          <w:lang w:val="fr-FR"/>
        </w:rPr>
      </w:pPr>
      <w:r w:rsidRPr="00156E14">
        <w:rPr>
          <w:lang w:val="fr-FR"/>
        </w:rPr>
        <w:lastRenderedPageBreak/>
        <w:t>Feuille de travail 2 : Faire des recherches et recueillir des preuves</w:t>
      </w:r>
    </w:p>
    <w:p w14:paraId="51F11895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Titre : À la recherche de la vérité</w:t>
      </w:r>
    </w:p>
    <w:p w14:paraId="2948E06D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Objectif : Trouver des informations fiables et noter ce que tu apprends.</w:t>
      </w:r>
    </w:p>
    <w:p w14:paraId="6BD67655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1. Que disent les gens ? Résume au moins deux points de vue ou versions différents de ton affirmation.</w:t>
      </w:r>
    </w:p>
    <w:p w14:paraId="1C324055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4EDAC662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39F97EB6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42CD5143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59B35E37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51324CE1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1FB07B56" w14:textId="77777777" w:rsidR="0042427C" w:rsidRDefault="00000000">
      <w:r>
        <w:t>2. Journal de recherche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2427C" w14:paraId="5E41EE25" w14:textId="77777777">
        <w:tc>
          <w:tcPr>
            <w:tcW w:w="2160" w:type="dxa"/>
          </w:tcPr>
          <w:p w14:paraId="5078639D" w14:textId="77777777" w:rsidR="0042427C" w:rsidRPr="00156E14" w:rsidRDefault="00000000">
            <w:pPr>
              <w:rPr>
                <w:lang w:val="fr-FR"/>
              </w:rPr>
            </w:pPr>
            <w:r w:rsidRPr="00156E14">
              <w:rPr>
                <w:lang w:val="fr-FR"/>
              </w:rPr>
              <w:t>Source (livre, site web, article)</w:t>
            </w:r>
          </w:p>
        </w:tc>
        <w:tc>
          <w:tcPr>
            <w:tcW w:w="2160" w:type="dxa"/>
          </w:tcPr>
          <w:p w14:paraId="359261EA" w14:textId="77777777" w:rsidR="0042427C" w:rsidRDefault="00000000">
            <w:r>
              <w:t xml:space="preserve">Auteur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2160" w:type="dxa"/>
          </w:tcPr>
          <w:p w14:paraId="4BC32CB7" w14:textId="77777777" w:rsidR="0042427C" w:rsidRDefault="00000000">
            <w:r>
              <w:t>Ce que j’ai appris</w:t>
            </w:r>
          </w:p>
        </w:tc>
        <w:tc>
          <w:tcPr>
            <w:tcW w:w="2160" w:type="dxa"/>
          </w:tcPr>
          <w:p w14:paraId="1997591A" w14:textId="77777777" w:rsidR="0042427C" w:rsidRDefault="00000000">
            <w:r>
              <w:t>Fiable ? (✔/✖)</w:t>
            </w:r>
          </w:p>
        </w:tc>
      </w:tr>
      <w:tr w:rsidR="0042427C" w14:paraId="06BC3115" w14:textId="77777777">
        <w:tc>
          <w:tcPr>
            <w:tcW w:w="2160" w:type="dxa"/>
          </w:tcPr>
          <w:p w14:paraId="2259E805" w14:textId="77777777" w:rsidR="0042427C" w:rsidRDefault="0042427C"/>
        </w:tc>
        <w:tc>
          <w:tcPr>
            <w:tcW w:w="2160" w:type="dxa"/>
          </w:tcPr>
          <w:p w14:paraId="6E26D4D7" w14:textId="77777777" w:rsidR="0042427C" w:rsidRDefault="0042427C"/>
        </w:tc>
        <w:tc>
          <w:tcPr>
            <w:tcW w:w="2160" w:type="dxa"/>
          </w:tcPr>
          <w:p w14:paraId="62C031D1" w14:textId="77777777" w:rsidR="0042427C" w:rsidRDefault="0042427C"/>
        </w:tc>
        <w:tc>
          <w:tcPr>
            <w:tcW w:w="2160" w:type="dxa"/>
          </w:tcPr>
          <w:p w14:paraId="0244068E" w14:textId="77777777" w:rsidR="0042427C" w:rsidRDefault="0042427C"/>
        </w:tc>
      </w:tr>
      <w:tr w:rsidR="0042427C" w14:paraId="6C5A565C" w14:textId="77777777">
        <w:tc>
          <w:tcPr>
            <w:tcW w:w="2160" w:type="dxa"/>
          </w:tcPr>
          <w:p w14:paraId="7CB3AEA5" w14:textId="77777777" w:rsidR="0042427C" w:rsidRDefault="0042427C"/>
        </w:tc>
        <w:tc>
          <w:tcPr>
            <w:tcW w:w="2160" w:type="dxa"/>
          </w:tcPr>
          <w:p w14:paraId="143FF3BC" w14:textId="77777777" w:rsidR="0042427C" w:rsidRDefault="0042427C"/>
        </w:tc>
        <w:tc>
          <w:tcPr>
            <w:tcW w:w="2160" w:type="dxa"/>
          </w:tcPr>
          <w:p w14:paraId="74762AF7" w14:textId="77777777" w:rsidR="0042427C" w:rsidRDefault="0042427C"/>
        </w:tc>
        <w:tc>
          <w:tcPr>
            <w:tcW w:w="2160" w:type="dxa"/>
          </w:tcPr>
          <w:p w14:paraId="745B445B" w14:textId="77777777" w:rsidR="0042427C" w:rsidRDefault="0042427C"/>
        </w:tc>
      </w:tr>
      <w:tr w:rsidR="0042427C" w14:paraId="7CBFF6B9" w14:textId="77777777">
        <w:tc>
          <w:tcPr>
            <w:tcW w:w="2160" w:type="dxa"/>
          </w:tcPr>
          <w:p w14:paraId="60AFF8A3" w14:textId="77777777" w:rsidR="0042427C" w:rsidRDefault="0042427C"/>
        </w:tc>
        <w:tc>
          <w:tcPr>
            <w:tcW w:w="2160" w:type="dxa"/>
          </w:tcPr>
          <w:p w14:paraId="59E270BC" w14:textId="77777777" w:rsidR="0042427C" w:rsidRDefault="0042427C"/>
        </w:tc>
        <w:tc>
          <w:tcPr>
            <w:tcW w:w="2160" w:type="dxa"/>
          </w:tcPr>
          <w:p w14:paraId="5F0BCF3C" w14:textId="77777777" w:rsidR="0042427C" w:rsidRDefault="0042427C"/>
        </w:tc>
        <w:tc>
          <w:tcPr>
            <w:tcW w:w="2160" w:type="dxa"/>
          </w:tcPr>
          <w:p w14:paraId="631A2310" w14:textId="77777777" w:rsidR="0042427C" w:rsidRDefault="0042427C"/>
        </w:tc>
      </w:tr>
      <w:tr w:rsidR="0042427C" w14:paraId="1AB0EE9D" w14:textId="77777777">
        <w:tc>
          <w:tcPr>
            <w:tcW w:w="2160" w:type="dxa"/>
          </w:tcPr>
          <w:p w14:paraId="6B691635" w14:textId="77777777" w:rsidR="0042427C" w:rsidRDefault="0042427C"/>
        </w:tc>
        <w:tc>
          <w:tcPr>
            <w:tcW w:w="2160" w:type="dxa"/>
          </w:tcPr>
          <w:p w14:paraId="3985EAF6" w14:textId="77777777" w:rsidR="0042427C" w:rsidRDefault="0042427C"/>
        </w:tc>
        <w:tc>
          <w:tcPr>
            <w:tcW w:w="2160" w:type="dxa"/>
          </w:tcPr>
          <w:p w14:paraId="6193B502" w14:textId="77777777" w:rsidR="0042427C" w:rsidRDefault="0042427C"/>
        </w:tc>
        <w:tc>
          <w:tcPr>
            <w:tcW w:w="2160" w:type="dxa"/>
          </w:tcPr>
          <w:p w14:paraId="7A93FF2A" w14:textId="77777777" w:rsidR="0042427C" w:rsidRDefault="0042427C"/>
        </w:tc>
      </w:tr>
    </w:tbl>
    <w:p w14:paraId="10BEB65C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3. Quelles preuves as-tu trouvées ? Note des citations, des photos, des données ou des faits qui pourraient prouver ou contredire ton affirmation.</w:t>
      </w:r>
    </w:p>
    <w:p w14:paraId="329FF278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3D25AFFF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69DDB1A3" w14:textId="77777777" w:rsidR="008F66C2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6F1479B5" w14:textId="77777777" w:rsidR="008F66C2" w:rsidRPr="00156E14" w:rsidRDefault="008F66C2" w:rsidP="008F66C2">
      <w:pPr>
        <w:rPr>
          <w:lang w:val="fr-FR"/>
        </w:rPr>
      </w:pPr>
    </w:p>
    <w:p w14:paraId="20FE5EE1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4. Réflexion : Qu’est-ce qui t’a surpris dans ta recherche jusqu’à maintenant ?</w:t>
      </w:r>
    </w:p>
    <w:p w14:paraId="559BA6D4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4F5C01E9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17C21AE5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1F46FFC4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01CEBF59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78110BD3" w14:textId="0F78A103" w:rsidR="0042427C" w:rsidRPr="00156E14" w:rsidRDefault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40FFA6D9" w14:textId="77777777" w:rsidR="0042427C" w:rsidRPr="00156E14" w:rsidRDefault="00000000">
      <w:pPr>
        <w:pStyle w:val="Heading1"/>
        <w:rPr>
          <w:lang w:val="fr-FR"/>
        </w:rPr>
      </w:pPr>
      <w:r w:rsidRPr="00156E14">
        <w:rPr>
          <w:lang w:val="fr-FR"/>
        </w:rPr>
        <w:lastRenderedPageBreak/>
        <w:t>Feuille de travail 3 : Formule une hypothèse</w:t>
      </w:r>
    </w:p>
    <w:p w14:paraId="2AB09CCA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Titre : Que penses-tu (et pourquoi) ?</w:t>
      </w:r>
    </w:p>
    <w:p w14:paraId="547BAF93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Objectif : Formuler une affirmation basée sur ce que tu as appris.</w:t>
      </w:r>
    </w:p>
    <w:p w14:paraId="280B6B1A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1. Reformule ta grande question : Exemple : Y a-t-il un fantôme de religieuse qui erre au French Fort Cove ?</w:t>
      </w:r>
    </w:p>
    <w:p w14:paraId="10AD8934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6C753EA5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68F126F7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73476FDF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 xml:space="preserve">2. Écris ton hypothèse : Je pense que l’affirmation est… </w:t>
      </w:r>
      <w:r>
        <w:t>⬜</w:t>
      </w:r>
      <w:r w:rsidRPr="00156E14">
        <w:rPr>
          <w:lang w:val="fr-FR"/>
        </w:rPr>
        <w:t xml:space="preserve"> Vraie </w:t>
      </w:r>
      <w:r>
        <w:t>⬜</w:t>
      </w:r>
      <w:r w:rsidRPr="00156E14">
        <w:rPr>
          <w:lang w:val="fr-FR"/>
        </w:rPr>
        <w:t xml:space="preserve"> Fausse </w:t>
      </w:r>
      <w:r>
        <w:t>⬜</w:t>
      </w:r>
      <w:r w:rsidRPr="00156E14">
        <w:rPr>
          <w:lang w:val="fr-FR"/>
        </w:rPr>
        <w:t xml:space="preserve"> Partiellement vraie</w:t>
      </w:r>
    </w:p>
    <w:p w14:paraId="169BAC16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Explique pourquoi tu penses cela :</w:t>
      </w:r>
    </w:p>
    <w:p w14:paraId="3D334C5D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74056240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0D97229F" w14:textId="77777777" w:rsidR="008F66C2" w:rsidRPr="00156E14" w:rsidRDefault="008F66C2" w:rsidP="008F66C2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352D09AF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3. Quelles preuves appuient ton opinion jusqu’à maintenant ?</w:t>
      </w:r>
    </w:p>
    <w:p w14:paraId="1309C847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7954F5F9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4B6D5BC6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1DD8B38E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4. Quelles preuves te font douter ?</w:t>
      </w:r>
    </w:p>
    <w:p w14:paraId="5E58ADB9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0B0D7CFC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1F807CCE" w14:textId="77777777" w:rsidR="00041BCE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686B7987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7E222839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7F6E2065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p w14:paraId="270CC6C4" w14:textId="77777777" w:rsidR="00041BCE" w:rsidRPr="00156E14" w:rsidRDefault="00041BCE" w:rsidP="00041BCE">
      <w:pPr>
        <w:rPr>
          <w:lang w:val="fr-FR"/>
        </w:rPr>
      </w:pPr>
    </w:p>
    <w:p w14:paraId="0826CBBA" w14:textId="77777777" w:rsidR="0042427C" w:rsidRPr="00156E14" w:rsidRDefault="00000000">
      <w:pPr>
        <w:rPr>
          <w:lang w:val="fr-FR"/>
        </w:rPr>
      </w:pPr>
      <w:r w:rsidRPr="00156E14">
        <w:rPr>
          <w:lang w:val="fr-FR"/>
        </w:rPr>
        <w:t>5. Que dois-tu encore découvrir ?</w:t>
      </w:r>
    </w:p>
    <w:p w14:paraId="1FDD805F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</w:t>
      </w:r>
    </w:p>
    <w:p w14:paraId="0F92777C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____________________________________</w:t>
      </w:r>
    </w:p>
    <w:p w14:paraId="00FE81A7" w14:textId="77777777" w:rsidR="00041BCE" w:rsidRPr="00156E14" w:rsidRDefault="00041BCE" w:rsidP="00041BCE">
      <w:pPr>
        <w:rPr>
          <w:lang w:val="fr-FR"/>
        </w:rPr>
      </w:pPr>
      <w:r w:rsidRPr="00156E14">
        <w:rPr>
          <w:lang w:val="fr-FR"/>
        </w:rPr>
        <w:t>______________________________________________________________________</w:t>
      </w:r>
      <w:r>
        <w:rPr>
          <w:lang w:val="fr-FR"/>
        </w:rPr>
        <w:t>___________________________</w:t>
      </w:r>
      <w:r w:rsidRPr="00156E14">
        <w:rPr>
          <w:lang w:val="fr-FR"/>
        </w:rPr>
        <w:t>___________________________________</w:t>
      </w:r>
    </w:p>
    <w:sectPr w:rsidR="00041BCE" w:rsidRPr="00156E14" w:rsidSect="00156E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322229">
    <w:abstractNumId w:val="8"/>
  </w:num>
  <w:num w:numId="2" w16cid:durableId="221600813">
    <w:abstractNumId w:val="6"/>
  </w:num>
  <w:num w:numId="3" w16cid:durableId="516699442">
    <w:abstractNumId w:val="5"/>
  </w:num>
  <w:num w:numId="4" w16cid:durableId="1287197819">
    <w:abstractNumId w:val="4"/>
  </w:num>
  <w:num w:numId="5" w16cid:durableId="1538543918">
    <w:abstractNumId w:val="7"/>
  </w:num>
  <w:num w:numId="6" w16cid:durableId="1295939266">
    <w:abstractNumId w:val="3"/>
  </w:num>
  <w:num w:numId="7" w16cid:durableId="137572198">
    <w:abstractNumId w:val="2"/>
  </w:num>
  <w:num w:numId="8" w16cid:durableId="1069231852">
    <w:abstractNumId w:val="1"/>
  </w:num>
  <w:num w:numId="9" w16cid:durableId="5238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BCE"/>
    <w:rsid w:val="0006063C"/>
    <w:rsid w:val="0015074B"/>
    <w:rsid w:val="00156E14"/>
    <w:rsid w:val="0029639D"/>
    <w:rsid w:val="00326F90"/>
    <w:rsid w:val="00410580"/>
    <w:rsid w:val="0042427C"/>
    <w:rsid w:val="00681F8F"/>
    <w:rsid w:val="008F66C2"/>
    <w:rsid w:val="00AA1D8D"/>
    <w:rsid w:val="00AA3349"/>
    <w:rsid w:val="00B47730"/>
    <w:rsid w:val="00CB0664"/>
    <w:rsid w:val="00D605D5"/>
    <w:rsid w:val="00FB2A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D938FB7-FB4E-4CD5-9BB1-D06419DD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Barrieau, Amy (ASD-N)</cp:lastModifiedBy>
  <cp:revision>4</cp:revision>
  <dcterms:created xsi:type="dcterms:W3CDTF">2025-11-07T17:14:00Z</dcterms:created>
  <dcterms:modified xsi:type="dcterms:W3CDTF">2025-11-07T17:15:00Z</dcterms:modified>
  <cp:category/>
</cp:coreProperties>
</file>